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1019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Минеева Евгения Анатольевича,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 слесарем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Минеев Е.А. </w:t>
      </w:r>
      <w:r>
        <w:rPr>
          <w:rFonts w:ascii="Times New Roman" w:eastAsia="Times New Roman" w:hAnsi="Times New Roman" w:cs="Times New Roman"/>
          <w:sz w:val="26"/>
          <w:szCs w:val="26"/>
        </w:rPr>
        <w:t>01.08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жительства: </w:t>
      </w:r>
      <w:r>
        <w:rPr>
          <w:rStyle w:val="cat-UserDefinedgrp-2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31.07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Минеев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Минеев Е.А. признал событие и вину в совершении административного правонарушения.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судья, выслушав объяснения Минеева Е.А., исследовав письменные материалы дела, считает, что вина Минеева Е.А.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(кинолога)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05.09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Минеев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05.09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05.09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05.09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, освобожден 05.09.2024 в 12:50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Минеев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31.07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Минеев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Минеев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Минеев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Минеева Евгения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10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административного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05.09.2024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12: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по </w:t>
      </w:r>
      <w:r>
        <w:rPr>
          <w:rFonts w:ascii="Times New Roman" w:eastAsia="Times New Roman" w:hAnsi="Times New Roman" w:cs="Times New Roman"/>
          <w:sz w:val="26"/>
          <w:szCs w:val="26"/>
        </w:rPr>
        <w:t>05.09.2024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4rplc-34">
    <w:name w:val="cat-UserDefined grp-24 rplc-34"/>
    <w:basedOn w:val="DefaultParagraphFont"/>
  </w:style>
  <w:style w:type="character" w:customStyle="1" w:styleId="cat-UserDefinedgrp-30rplc-62">
    <w:name w:val="cat-UserDefined grp-30 rplc-62"/>
    <w:basedOn w:val="DefaultParagraphFont"/>
  </w:style>
  <w:style w:type="character" w:customStyle="1" w:styleId="cat-UserDefinedgrp-31rplc-65">
    <w:name w:val="cat-UserDefined grp-31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